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6dbf" w14:textId="c6a6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Тоскаинского сельского округа Курчумского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28 декабря 2021 года № 15/13-VII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Тоскаинского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- 54433,0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- 55352,9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- 919,9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28/13-VII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Тоскаинского сельского округа объем субвенции, передаваемый из районного бюджета в бюджет Курчумского сельского округа на 2022 год в сумме 32663,0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28/13-VII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