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9e2e" w14:textId="3fc9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56-7 "О бюджете Кулынжонского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12 ноября 2021 года № 10-7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Кулынжонского сельского округа на 2021-2023 годы" от 29 декабря 2020 года № 56-7 (зарегистрировано в Реестре государственной регистрации нормативных правовых актов под № 8236)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Кулынжонского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225 961,1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223 848,1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226 073,2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56-7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