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3d94" w14:textId="1743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Миролюбовского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Миролюбовского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50 314,0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