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c69b" w14:textId="bcdc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Самарского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Самарского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122 760,8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98 573,8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129 639,2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6 878,4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18-4/11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18-4/11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