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270f" w14:textId="fe82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Сарыбельского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2021 года № 13-13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Сарыбельского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34 902,0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35 766,8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18-4/12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</w:t>
            </w:r>
          </w:p>
        </w:tc>
      </w:tr>
    </w:tbl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18-4/12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13-13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