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ed7e2" w14:textId="a9ed7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Тарбагатайского районного маслихата Восточно-Казахстанской области от 30 декабря 2020 года № 67-3 "О бюджете Аксуатского сельского округа Тарбагатайского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20 августа 2021 года № 7/3-VII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Примечание ИЗПИ.           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Тарбагатайский районный маслихат Восточно-Казахстанской области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Восточно-Казахстанской области "О бюджете Аксуатского сельского округа Тарбагатайского района на 2021-2023 годы" от 30 декабря 2020 года № 67-3 (зарегистрировано в Реестре государственной регистрации нормативных правовых актов под № 8292)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Аксуатского сельского округа Тарбагатайского района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95 450,0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16 565,0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78 285,0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97 221,1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-1 771,1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1 771,1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1 771,1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"2-2. Учесть, что в бюджете Аксуатского сельского округа Тарбагатайского района на 2021 год предусмотрены целевые текущие трансферты из районного бюджета в сумме – 23 400,0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Тарбагатайского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Богырбаев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августа 2021 года № 7/3-VII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67-3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Аксуатского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338"/>
        <w:gridCol w:w="33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600,0 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600,0 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78 285,0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78 285,0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97 221,1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36 170,7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36 170,7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36 170,7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1 570,7 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0,4 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0,4 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0,4 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0,4 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-1 771,1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