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a662" w14:textId="c89a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Тарбагатайского районного маслихата от 30 декабря 2020 года № 67-10 "О бюджете Кокжиринского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20 августа 2021 года № 7/8-VII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Кокжиринского сельского округа Тарбагатайского района на 2021-2023 годы" от 30 декабря 2020 года № 67-10 (зарегистрировано в Реестре государственной регистрации нормативных правовых актов под № 8260)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Кокжиринского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68 018,0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4 768,0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63 157,0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68 422,5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-404,5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404,5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404,5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3-3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"3-3. Учесть, что в бюджете Кокжиринского сельского округа Тарбагатайского района на 2021 год предусмотрены целевые текущие трансферты из республиканского бюджета в сумме – 27 000,0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7/8-VII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Кокжыринского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088"/>
        <w:gridCol w:w="1479"/>
        <w:gridCol w:w="1479"/>
        <w:gridCol w:w="4131"/>
        <w:gridCol w:w="30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68 018,0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93,0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93,0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63 157,0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63 157,0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68 422,5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404,5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