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21d1" w14:textId="8af2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населенных пунктов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ноября 2021 года № 10/4-VII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РЕШИЛ: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населенных пунктов Тарбагатайского района.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от 2 июля 2018 года № 27-7 "Об утверждении Регламента собрания местного сообщества по Тарбагатайскому району" (зарегистрирован в Реестре государственной регистрации нормативных правовых актов под № 5-16-142).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10/4-VII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населенных пунктов Тарбагатайского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 Жарминскому району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района,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Тарбагатайского района кандидатур на должность акима сельского округа для дальнейшего внесения в Тарбагатайскую районную избирательную комиссию для регистрации в качестве кандидата в акимы сельского округа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Тарбагатайского района, представители аппарата акима Тарбагатайского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Тарбагатайский районный маслихат.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Тарбагатайского районного маслихата.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сельского округа.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1"/>
    <w:bookmarkStart w:name="z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