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8cd57" w14:textId="938cd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Карасуского сельского округа Тарбагатайского района на 2022 -2024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Тарбагатайского районного маслихата Восточно-Казахстанской области от 31 декабря 2021 года № 13/8-VII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9-1,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Тарбагатайский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Карасуского сельского округа Тарбагатайского района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46 354,4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4 648,6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240,8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41 465,0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46 043,9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-1 154,9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1 154,9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1 154,9 тысяч тенге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Тарбагатайского районного маслихата Восточно-Казахстанской области от 20.12.2022 </w:t>
      </w:r>
      <w:r>
        <w:rPr>
          <w:rFonts w:ascii="Times New Roman"/>
          <w:b w:val="false"/>
          <w:i w:val="false"/>
          <w:color w:val="000000"/>
          <w:sz w:val="28"/>
        </w:rPr>
        <w:t>№ 29/2-VII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бюджете Карасуского сельского округа Тарбагатайского района на 2022 год установлен объем субвенции, передаваемый из районного бюджета в сумме 29 736,0 тысяч тенге.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Учесть, что в бюджете Карасуского сельского округа Тарбагатайского района на 2022 год предусмотрены целевые текущие трансферты из районного бюджета в сумме 1 850,0 тысяч тенге.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решения Тарбагатайского районного маслихата Восточно-Казахстанской области от 20.12.2022 </w:t>
      </w:r>
      <w:r>
        <w:rPr>
          <w:rFonts w:ascii="Times New Roman"/>
          <w:b w:val="false"/>
          <w:i w:val="false"/>
          <w:color w:val="000000"/>
          <w:sz w:val="28"/>
        </w:rPr>
        <w:t>№ 29/2-VII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Учесть, что в бюджете Карасуского сельского округа Тарбагатайского района на 2022 год предусмотрены целевые текущие трансферты из республиканского бюджета в сумме 1 541,0 тысяч тенге.</w:t>
      </w:r>
    </w:p>
    <w:bookmarkEnd w:id="4"/>
    <w:bookmarkStart w:name="z2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4-1. Используемые остатки бюджетных средств 1 154,9 тысяч тенге распределить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4-1 в соответствии с решением Тарбагатайского районного маслихата Восточно-Казахстанской области от 19.04.2022 </w:t>
      </w:r>
      <w:r>
        <w:rPr>
          <w:rFonts w:ascii="Times New Roman"/>
          <w:b w:val="false"/>
          <w:i w:val="false"/>
          <w:color w:val="000000"/>
          <w:sz w:val="28"/>
        </w:rPr>
        <w:t>№ 16/8-VII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2022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Тарбагатайского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Богырбаев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Тарбагатайского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31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13/8-VII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Карасуского сельского округа на 2022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Тарбагатайского районного маслихата Восточно-Казахстанской области от 20.12.2022 </w:t>
      </w:r>
      <w:r>
        <w:rPr>
          <w:rFonts w:ascii="Times New Roman"/>
          <w:b w:val="false"/>
          <w:i w:val="false"/>
          <w:color w:val="ff0000"/>
          <w:sz w:val="28"/>
        </w:rPr>
        <w:t>№ 29/2-VII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46 354,4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4 648,6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1 626,1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1 626,1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2 788,9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2 550,1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41 465,0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41 465,0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41 465,0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46 043,9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6 948,9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6 948,9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6 948,9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4 854,9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-1 154,9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1 154,9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Тарбагатайского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13/8-VII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Карасуского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36 582,0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33 062,0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33 062,0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33 062,0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Тарбагатайского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13/8-VII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Карасуского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37 421,0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33 801,0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33 801,0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33 801,0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Тарбагатайского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31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13/8-VII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Использование свободных остатков бюджетных средств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4 в соответствии с решением Тарбагатайского районного маслихата Восточно-Казахстанской области от 19.04.2022 </w:t>
      </w:r>
      <w:r>
        <w:rPr>
          <w:rFonts w:ascii="Times New Roman"/>
          <w:b w:val="false"/>
          <w:i w:val="false"/>
          <w:color w:val="ff0000"/>
          <w:sz w:val="28"/>
        </w:rPr>
        <w:t>№ 16/8-VII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1 154,9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