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073a" w14:textId="6480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25 ноября 2021 года № 1036</w:t>
      </w:r>
    </w:p>
    <w:p>
      <w:pPr>
        <w:spacing w:after="0"/>
        <w:ind w:left="0"/>
        <w:jc w:val="both"/>
      </w:pPr>
      <w:bookmarkStart w:name="z11"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методики расчетов трансфертов общего характера", акимат Тарбагатайского района ПОСТАНОВЛЯЕТ:</w:t>
      </w:r>
    </w:p>
    <w:bookmarkEnd w:id="0"/>
    <w:bookmarkStart w:name="z12" w:id="1"/>
    <w:p>
      <w:pPr>
        <w:spacing w:after="0"/>
        <w:ind w:left="0"/>
        <w:jc w:val="both"/>
      </w:pPr>
      <w:r>
        <w:rPr>
          <w:rFonts w:ascii="Times New Roman"/>
          <w:b w:val="false"/>
          <w:i w:val="false"/>
          <w:color w:val="000000"/>
          <w:sz w:val="28"/>
        </w:rPr>
        <w:t xml:space="preserve">
      1. Утвердить правил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13" w:id="2"/>
    <w:p>
      <w:pPr>
        <w:spacing w:after="0"/>
        <w:ind w:left="0"/>
        <w:jc w:val="both"/>
      </w:pPr>
      <w:r>
        <w:rPr>
          <w:rFonts w:ascii="Times New Roman"/>
          <w:b w:val="false"/>
          <w:i w:val="false"/>
          <w:color w:val="000000"/>
          <w:sz w:val="28"/>
        </w:rPr>
        <w:t>
      2. Государственному учреждению "Отдел экономики и финансов Тарбагатайского района" принять необходимые меры, вытекающие из настоящего постановления.</w:t>
      </w:r>
    </w:p>
    <w:bookmarkEnd w:id="2"/>
    <w:bookmarkStart w:name="z1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Е.Ескендирова.</w:t>
      </w:r>
    </w:p>
    <w:bookmarkEnd w:id="3"/>
    <w:bookmarkStart w:name="z1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Тарбагатайского района</w:t>
            </w:r>
            <w:r>
              <w:br/>
            </w:r>
            <w:r>
              <w:rPr>
                <w:rFonts w:ascii="Times New Roman"/>
                <w:b w:val="false"/>
                <w:i w:val="false"/>
                <w:color w:val="000000"/>
                <w:sz w:val="20"/>
              </w:rPr>
              <w:t>25 ноября 2021 года</w:t>
            </w:r>
            <w:r>
              <w:br/>
            </w:r>
            <w:r>
              <w:rPr>
                <w:rFonts w:ascii="Times New Roman"/>
                <w:b w:val="false"/>
                <w:i w:val="false"/>
                <w:color w:val="000000"/>
                <w:sz w:val="20"/>
              </w:rPr>
              <w:t>№ 1036</w:t>
            </w:r>
          </w:p>
        </w:tc>
      </w:tr>
    </w:tbl>
    <w:bookmarkStart w:name="z2"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w:t>
      </w:r>
    </w:p>
    <w:bookmarkEnd w:id="5"/>
    <w:bookmarkStart w:name="z3" w:id="6"/>
    <w:p>
      <w:pPr>
        <w:spacing w:after="0"/>
        <w:ind w:left="0"/>
        <w:jc w:val="left"/>
      </w:pPr>
      <w:r>
        <w:rPr>
          <w:rFonts w:ascii="Times New Roman"/>
          <w:b/>
          <w:i w:val="false"/>
          <w:color w:val="000000"/>
        </w:rPr>
        <w:t xml:space="preserve"> Глава 1. Основные положения</w:t>
      </w:r>
    </w:p>
    <w:bookmarkEnd w:id="6"/>
    <w:bookmarkStart w:name="z16" w:id="7"/>
    <w:p>
      <w:pPr>
        <w:spacing w:after="0"/>
        <w:ind w:left="0"/>
        <w:jc w:val="both"/>
      </w:pPr>
      <w:r>
        <w:rPr>
          <w:rFonts w:ascii="Times New Roman"/>
          <w:b w:val="false"/>
          <w:i w:val="false"/>
          <w:color w:val="000000"/>
          <w:sz w:val="28"/>
        </w:rPr>
        <w:t xml:space="preserve">
      1. Настоящая правила расчетов прогнозных объемов доходов и затрат бюджетов городов районного значения, сел, поселков, сельских округов (далее – Правила) разработан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bookmarkEnd w:id="7"/>
    <w:bookmarkStart w:name="z4" w:id="8"/>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bookmarkEnd w:id="8"/>
    <w:bookmarkStart w:name="z17" w:id="9"/>
    <w:p>
      <w:pPr>
        <w:spacing w:after="0"/>
        <w:ind w:left="0"/>
        <w:jc w:val="both"/>
      </w:pPr>
      <w:r>
        <w:rPr>
          <w:rFonts w:ascii="Times New Roman"/>
          <w:b w:val="false"/>
          <w:i w:val="false"/>
          <w:color w:val="000000"/>
          <w:sz w:val="28"/>
        </w:rPr>
        <w:t xml:space="preserve">
      2.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End w:id="9"/>
    <w:bookmarkStart w:name="z5" w:id="10"/>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10"/>
    <w:bookmarkStart w:name="z18" w:id="11"/>
    <w:p>
      <w:pPr>
        <w:spacing w:after="0"/>
        <w:ind w:left="0"/>
        <w:jc w:val="both"/>
      </w:pPr>
      <w:r>
        <w:rPr>
          <w:rFonts w:ascii="Times New Roman"/>
          <w:b w:val="false"/>
          <w:i w:val="false"/>
          <w:color w:val="000000"/>
          <w:sz w:val="28"/>
        </w:rPr>
        <w:t xml:space="preserve">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1"/>
    <w:bookmarkStart w:name="z19" w:id="12"/>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2"/>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Start w:name="z6" w:id="13"/>
    <w:p>
      <w:pPr>
        <w:spacing w:after="0"/>
        <w:ind w:left="0"/>
        <w:jc w:val="left"/>
      </w:pPr>
      <w:r>
        <w:rPr>
          <w:rFonts w:ascii="Times New Roman"/>
          <w:b/>
          <w:i w:val="false"/>
          <w:color w:val="000000"/>
        </w:rPr>
        <w:t xml:space="preserve"> Параграф 1. Расчет прогнозных объемов текущих затрат бюджетов городов районного значения, сел, поселков, сельских округов</w:t>
      </w:r>
    </w:p>
    <w:bookmarkEnd w:id="13"/>
    <w:bookmarkStart w:name="z20" w:id="14"/>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4"/>
    <w:bookmarkStart w:name="z21" w:id="15"/>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5"/>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Start w:name="z22" w:id="16"/>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16"/>
    <w:bookmarkStart w:name="z23" w:id="17"/>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17"/>
    <w:bookmarkStart w:name="z24" w:id="18"/>
    <w:p>
      <w:pPr>
        <w:spacing w:after="0"/>
        <w:ind w:left="0"/>
        <w:jc w:val="both"/>
      </w:pPr>
      <w:r>
        <w:rPr>
          <w:rFonts w:ascii="Times New Roman"/>
          <w:b w:val="false"/>
          <w:i w:val="false"/>
          <w:color w:val="000000"/>
          <w:sz w:val="28"/>
        </w:rPr>
        <w:t xml:space="preserve">
      8. Расчет прогнозного объема текущих затрат бюджетов городов районного значения, сел, поселков, сельских округов производится в соответствии со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Правилу.</w:t>
      </w:r>
    </w:p>
    <w:bookmarkEnd w:id="18"/>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Start w:name="z25" w:id="19"/>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bookmarkStart w:name="z26" w:id="20"/>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20"/>
    <w:p>
      <w:pPr>
        <w:spacing w:after="0"/>
        <w:ind w:left="0"/>
        <w:jc w:val="both"/>
      </w:pPr>
      <w:r>
        <w:rPr>
          <w:rFonts w:ascii="Times New Roman"/>
          <w:b w:val="false"/>
          <w:i w:val="false"/>
          <w:color w:val="000000"/>
          <w:sz w:val="28"/>
        </w:rPr>
        <w:t>
      1) коэффициент урбанизации: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 дисперсности расселения: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p>
      <w:pPr>
        <w:spacing w:after="0"/>
        <w:ind w:left="0"/>
        <w:jc w:val="both"/>
      </w:pPr>
      <w:r>
        <w:rPr>
          <w:rFonts w:ascii="Times New Roman"/>
          <w:b w:val="false"/>
          <w:i w:val="false"/>
          <w:color w:val="000000"/>
          <w:sz w:val="28"/>
        </w:rPr>
        <w:t>
      3) коэффициент масштаба: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p>
      <w:pPr>
        <w:spacing w:after="0"/>
        <w:ind w:left="0"/>
        <w:jc w:val="both"/>
      </w:pPr>
      <w:r>
        <w:rPr>
          <w:rFonts w:ascii="Times New Roman"/>
          <w:b w:val="false"/>
          <w:i w:val="false"/>
          <w:color w:val="000000"/>
          <w:sz w:val="28"/>
        </w:rPr>
        <w:t>
      4) коэффициент учета надбавок за работу в сельской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7) коэффициент плотности: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плотность населения в среднем по району; </w:t>
      </w:r>
    </w:p>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 </w:t>
      </w:r>
    </w:p>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 </w:t>
      </w:r>
    </w:p>
    <w:p>
      <w:pPr>
        <w:spacing w:after="0"/>
        <w:ind w:left="0"/>
        <w:jc w:val="both"/>
      </w:pPr>
      <w:r>
        <w:rPr>
          <w:rFonts w:ascii="Times New Roman"/>
          <w:b w:val="false"/>
          <w:i w:val="false"/>
          <w:color w:val="000000"/>
          <w:sz w:val="28"/>
        </w:rPr>
        <w:t xml:space="preserve">
      8) коэффициент содержания дорог: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Ni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подпунктом 38)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17 июля 2001 года "Об автомобильных дорогах".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p>
      <w:pPr>
        <w:spacing w:after="0"/>
        <w:ind w:left="0"/>
        <w:jc w:val="both"/>
      </w:pPr>
      <w:r>
        <w:rPr>
          <w:rFonts w:ascii="Times New Roman"/>
          <w:b w:val="false"/>
          <w:i w:val="false"/>
          <w:color w:val="000000"/>
          <w:sz w:val="28"/>
        </w:rPr>
        <w:t>
      8) коэффициент учета продолжительности отопительного сезона: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di – период отопительного сезона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период отопительного сезона в среднем по району;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доля затрат на отопление в общем объеме текущих затрат бюджетов городов районного значения, сел, поселков, сельских округов. </w:t>
      </w:r>
    </w:p>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bookmarkStart w:name="z27" w:id="21"/>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bookmarkEnd w:id="21"/>
    <w:bookmarkStart w:name="z7" w:id="22"/>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городов районного значения, сел, поселков, сельских округов</w:t>
      </w:r>
    </w:p>
    <w:bookmarkEnd w:id="22"/>
    <w:bookmarkStart w:name="z28" w:id="23"/>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23"/>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КЗi = k * РЗi,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p>
      <w:pPr>
        <w:spacing w:after="0"/>
        <w:ind w:left="0"/>
        <w:jc w:val="both"/>
      </w:pPr>
      <w:r>
        <w:rPr>
          <w:rFonts w:ascii="Times New Roman"/>
          <w:b w:val="false"/>
          <w:i w:val="false"/>
          <w:color w:val="000000"/>
          <w:sz w:val="28"/>
        </w:rPr>
        <w:t xml:space="preserve">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Бюджетного кодекса.</w:t>
      </w:r>
    </w:p>
    <w:bookmarkStart w:name="z8" w:id="24"/>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городов районного значения, сел, поселков, сельских округов</w:t>
      </w:r>
    </w:p>
    <w:bookmarkEnd w:id="24"/>
    <w:bookmarkStart w:name="z29" w:id="25"/>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25"/>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ЗБПРi = ( r1 * РЗi) + ( r2 * ПОДi),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bookmarkStart w:name="z30" w:id="26"/>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bookmarkEnd w:id="26"/>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правилу расчетов</w:t>
            </w:r>
            <w:r>
              <w:br/>
            </w:r>
            <w:r>
              <w:rPr>
                <w:rFonts w:ascii="Times New Roman"/>
                <w:b w:val="false"/>
                <w:i w:val="false"/>
                <w:color w:val="000000"/>
                <w:sz w:val="20"/>
              </w:rPr>
              <w:t xml:space="preserve">прогнозных объемов </w:t>
            </w:r>
            <w:r>
              <w:br/>
            </w:r>
            <w:r>
              <w:rPr>
                <w:rFonts w:ascii="Times New Roman"/>
                <w:b w:val="false"/>
                <w:i w:val="false"/>
                <w:color w:val="000000"/>
                <w:sz w:val="20"/>
              </w:rPr>
              <w:t>доходов и затрат</w:t>
            </w:r>
            <w:r>
              <w:br/>
            </w:r>
            <w:r>
              <w:rPr>
                <w:rFonts w:ascii="Times New Roman"/>
                <w:b w:val="false"/>
                <w:i w:val="false"/>
                <w:color w:val="000000"/>
                <w:sz w:val="20"/>
              </w:rPr>
              <w:t xml:space="preserve">бюджетов городов районного </w:t>
            </w:r>
            <w:r>
              <w:br/>
            </w:r>
            <w:r>
              <w:rPr>
                <w:rFonts w:ascii="Times New Roman"/>
                <w:b w:val="false"/>
                <w:i w:val="false"/>
                <w:color w:val="000000"/>
                <w:sz w:val="20"/>
              </w:rPr>
              <w:t xml:space="preserve">значения, сел, поселков, </w:t>
            </w:r>
            <w:r>
              <w:br/>
            </w:r>
            <w:r>
              <w:rPr>
                <w:rFonts w:ascii="Times New Roman"/>
                <w:b w:val="false"/>
                <w:i w:val="false"/>
                <w:color w:val="000000"/>
                <w:sz w:val="20"/>
              </w:rPr>
              <w:t>сельских округов</w:t>
            </w:r>
          </w:p>
        </w:tc>
      </w:tr>
    </w:tbl>
    <w:bookmarkStart w:name="z10" w:id="27"/>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26 лет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продукции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(тысяча квадратных 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(миллион пассажиро-километров)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малого и среднего бизнеса в валовом региональном продукте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