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ea93" w14:textId="d31e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Кокжыринского сельского округа Тарбагатайского района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31 декабря 2021 года № 13/10-VII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Кокжиринского сельского округа Тарбагатайского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64 654,0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58 964,0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65 036,9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000000"/>
          <w:sz w:val="28"/>
        </w:rPr>
        <w:t>№ 16/10-VII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Кокжыринского сельского округа Тарбагатайского района на 2022 год установлен объем субвенции, передаваемый из районного бюджета в сумме 33 453,0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Кокжыринского сельского округа Тарбагатайского района на 2022 год предусмотрены целевые текущие трансферты из районного бюджета в сумме 23 390,0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000000"/>
          <w:sz w:val="28"/>
        </w:rPr>
        <w:t>№ 16/10-VII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Кокжыринского сельского округа Тарбагатайского района на 2022 год предусмотрены целевые текущие трансферты из республиканского бюджета в сумме 2 121,0 тысяч тенге.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382,9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000000"/>
          <w:sz w:val="28"/>
        </w:rPr>
        <w:t>№ 16/10-VII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Кокжыринского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13/10-VII</w:t>
            </w:r>
          </w:p>
        </w:tc>
      </w:tr>
    </w:tbl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Кокжыринского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13/10-VII</w:t>
            </w:r>
          </w:p>
        </w:tc>
      </w:tr>
    </w:tbl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Кокжыринского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