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cffe" w14:textId="488c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Ойшиликского сельского округа Тарбагатайского района на 2022 -2024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31 декабря 2021 года № 13/15-VII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Ойшиликского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55 401,0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55 781,9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Ойшиликского сельского округа Тарбагатайского района на 2022 год установлен объем субвенции, передаваемый из районного бюджета в сумме 27 653,0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Ойшиликского сельского округа Тарбагатайского района на 2022 год предусмотрены целевые текущие трансферты из районного бюджета в сумме 22 711,0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Ойшиликского сельского округа Тарбагатайского района на 2022 год предусмотрены целевые текущие трансферты из республиканского бюджета в сумме 1 522,0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4-1. Используемые остатки бюджетных средств 380,9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13/15-VII</w:t>
            </w:r>
          </w:p>
        </w:tc>
      </w:tr>
    </w:tbl>
    <w:bookmarkStart w:name="z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2022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 16/15-VII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55 401,0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2 825,0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51 886,0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51 886,0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51 886,0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55 781,9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43 371,0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13/15-VII</w:t>
            </w:r>
          </w:p>
        </w:tc>
      </w:tr>
    </w:tbl>
    <w:bookmarkStart w:name="z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13/15-VII</w:t>
            </w:r>
          </w:p>
        </w:tc>
      </w:tr>
    </w:tbl>
    <w:bookmarkStart w:name="z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Ойшиликского сельского округа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19.04.2022 </w:t>
      </w:r>
      <w:r>
        <w:rPr>
          <w:rFonts w:ascii="Times New Roman"/>
          <w:b w:val="false"/>
          <w:i w:val="false"/>
          <w:color w:val="ff0000"/>
          <w:sz w:val="28"/>
        </w:rPr>
        <w:t>№ 16/15-VII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380,9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