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5097" w14:textId="bf35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Ыргызбайского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13/18-VII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Ыргызбайского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Ыргызбайского сельского округа Тарбагатайского района на 2022 год установлен объем субвенции, передаваемый из районного бюджета в сумме 28 775,0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Ыргызбайского сельского округа Тарбагатайского района на 2022 год предусмотрены целевые текущие трансферты из районного бюджета в сумме 17 761,0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Ыргызбайского сельского округа Тарбагатайского района на 2022 год предусмотрены целевые текущие трансферты из республиканского бюджета в сумме 1 884,0 тысяч тенге.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18,6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13/18-VII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52 499,3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52 517,9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13/18-VII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13/18-VII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