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89cc" w14:textId="3538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30 декабря 2020 года № 439 "О бюджете сельских округов и поселков Уланского района на 2021-2023"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июля 2021 года № 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2020 года № 439 "О бюджете поселков и сельских округов Уланского района на 2021-2023 годы" (зарегистрировано в Реестре государственной регистрации нормативных правовых актов за номером 8337)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Аблакетского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20571,8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6931,8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13640,0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21726,1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-1154,3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1154,3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Айыртауского сельского округа на 2021-2023 годы согласно приложениям 4, 5 и 6 соответственно, в том числе на 2021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30726,0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5335,1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25390,9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31009,7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-283,7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283,7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283,7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Айыртауского сельского округа на 2021 год целевые текущие трансферты из районного бюджета в сумме 11654,9 тыс.тенге.";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Бозанбайского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107225,5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5692,8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1469,3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100063,4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107323,9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-98,4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98,4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98,4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бюджете Бозанбайского сельского округа на 2021 год целевые текущие трансферты из районного бюджета в сумме 88192,4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Таврического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44024,0 тысяч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14642,0 тысячи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29382,0 тысячи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46744,9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-2720,9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2720,9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2720,9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бюджете Таврического сельского округа на 2021 год целевые текущие трансферты из районного бюджета в сумме 10245,0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Толеген Тохтаровского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18884,6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6519,6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12365,0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19503,4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-618,8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618,8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618,8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Егинсуского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21818,1 тысяч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7564,1 тысячи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14254,0 тысячи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22256,8 тысяч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-438,7 тысяч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438,7 тысяч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438,7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Азовского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16826,2 тысяч тенге, в том числе: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1526,9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15299,3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16899,0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-72,8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72,8 тысяч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72,8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Предусмотреть в бюджете Азовского сельского округа на 2021 год целевые текущие трансферты из районного бюджета в сумме 5025,3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поселка Огневка на 2021-2023 годы согласно приложениям 34, 35 и 36 соответственно, в том числе на 2021 год в следующих объемах: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17119,5 тысяч тенге, в том числе: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688,5 тысяч тенге;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82,0 тысяч тенге;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16349,0 тысяч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17205,3 тысяч тенге;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-85,8 тысяч тенге;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85,8 тысяч тенге;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85,8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Утвердить бюджет Багратионовского сельского округа на 2021-2023 годы согласно приложениям 37, 38 и 39 соответственно, в том числе на 2021 год в следующих объемах: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29590,4 тысяч тенге, в том числе: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16114,4 тысяч тенге;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13476,0 тысяч тенге;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30230,1 тысяч тенге;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-639,7 тысяч тенге;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639,7 тысяч тенге;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639,7 тысяч тенге.";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Предусмотреть в бюджете Багратионовского сельского округа на 2021 год целевые текущие трансферты из районного бюджета в сумме 1779,0 тыс.тенге.";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Утвердить бюджет Алмасайского сельского округа на 2021-2023 годы согласно приложениям 46, 47 и 48 соответственно, в том числе на 2021 год в следующих объемах: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21287,2 тысяч тенге, в том числе: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3165,0 тысяч тенге;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18122,2 тысяча тенге;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–22142,5 тысяч тенге;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-855,3 тысяч тенге;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855,3 тысяч тенге;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855,3 тысяч тенге.";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21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21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21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22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22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22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22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2021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23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2021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23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2021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23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