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7f75" w14:textId="b367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420 "Об утверждении Плана по управлению пастбищами и их использованию по Аблакетскому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107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420 "Об утверждении Плана по управлению пастбищами и их использованию по Аблакетскому сельскому округу на 2021-2022 годы" (зарегистрировано в Реестре государственной регистрации нормативных правовых актов за номером 8165)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Аблакетском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Аблакетского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Аблакетского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 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Жигитаев Хайрулла Туканович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 Кайрат 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Аблакетского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Абдеханов Марат Абдеханулы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 Кайрат 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Абылхахов Даулетказы Болатказинович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Сергазы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Акпеков Советхан Молдашевич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Анатолий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Аслан Алимбекович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Окажан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 Газиз Кабыкешович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Андамасова Сәуле Өмірбекқызы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Аргынбек Турсынбек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 Нурлан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Альмира Сәкенқызы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Ахметсалимқызы Аэлита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Жанабай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Баибосынов Серік Сапарұлы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Байжуманов Марат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Байжуминова Мастура Дюсеновна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Кажимукан Исаинович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 Бекен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Бақашев Бауыржан Қайнарұлы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Бақтияров Жұмағазы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Баткульдина Зебониссо Мелибойевна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 Рашит 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Талгат Мелсович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Богусов Кайрат Алдиярханович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Болгова Лидия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Сатыбалдинович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 Юрий 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Гринцов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Даутханова Толкын Даутхановна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Қажбек Сағдатұлы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Толеу Амирович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Ерсын Казкенович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Қанипа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Әділбаев Бердіқан Көшерханұлы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Әмержанов Мұратбек Ақашұлы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Лаззат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Самархан Айтқазыұлы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 Кенже Камзаевич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Жексенова Кулдарай Уаткановна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Аскар 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Магиза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Гайния Омарбековна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Думан Кеңесқанұлы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Баянбай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Жұмақанұлы Көпжасар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Зейнолда Солтанғали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Зудяев Михаил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Зұлқаршын Гүлнұр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Павел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Кабидуллинов Асылгазы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Кажиякперов Мертай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Дамир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Кайсин Ерзада Килимбекович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Каманова Назым Сериковна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Карімов Ербол Абылкаирұлы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 Дастан Кайролдинович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 Руслан Набиолданович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 Ева Афанасьевна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"Урувель"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Ерлан Амангельдыевич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Қабдуллина Күлзәда Мақсұқызы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Қабылов Сайымбек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Қадылов Эрик Мазенұлы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Шаяхмет Қамбарұлы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Лактионов Михаил Касьянович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Аян 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Максутхан Дастан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Жақып Имантайұлы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Мақсұтқан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Абай Комбайнович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Марат Кусманұлы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Набия Маркаш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Амангелды 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Жаксыкельды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Назтай Шынар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Наккажина Динара Какеновна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Меруерт Тилеубайқызы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Нургалеев Аскар Абилхаевич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Болат 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Саябек Тулегенұлы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Мурат Маданиятович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Оразаманов Бакытбек Илянбаевич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Болат 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Тулеген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Поволяева Елена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Тастембек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 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Расоль Серікбай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 Амангелді Бакешұлы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Ерканат Казбекович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Самарканова Фарида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Самашев 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Саргали Жахсыбай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Сарыпов Бағатпек Сексенбайұлы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Сатыбаев Марат Айтказинович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 Рахимгали 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Сдержиков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Сегізбаева Күләй Хамитқызы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Михаил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Сәукетаев Сләмбек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Тамаша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Суйениш Бердмурат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Ерик 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Темекова Гаухар Абдикаримовна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Бауыржан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Тлеубергенев Руслан Абдугалиевич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 и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"жанартау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"Жерім 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"Ленинка"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"нурбек мырза"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"сагинкумаров"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"ШАМИЛЬ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 Айдар Жаниұлы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 Қурманбек Кундакбайұлы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Тұңғұшпаев Ерболат Ниязбекұлы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Тұрлабеков Төрехан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Тұрсынбеков Өмірбек Оңғарбекұлы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Айдарбек Маулимханович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Мәулімхан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Айдар Байгеренұлы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Урконев Турахмет Нургумарович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Филянов Александр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Халтыкей Кумис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Харульский Геннадий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Хуаныш Кунболат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Чекебаев Қажымұқан Самашайұлы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Магиша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Осерхан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Ерлан Иманханович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Аблакетском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