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29b0" w14:textId="9e22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421 "Об утверждении Плана по управлению пастбищами и их использованию по Азовскому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421 "Об утверждении Плана по управлению пастбищами и их использованию по Азовскому сельскому округу на 2021-2022 годы" (зарегистрировано в Реестре государственной регистрации нормативных правовых актов за номером 8164)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Азовском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Азовского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Азовского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 Самат Саркытбекович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Базелжанов Қайрат Серқанұлы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Ерлан Тейлеубайұлы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Гылым Айткалиевич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Болат Курмангалиұлы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Мураткан Баймуратович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"Байсаков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Серикказы Каирлынович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 Михаил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Яков Никитович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Қуанышбек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 Александр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Жумакельды Кожамбердиевич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Сылдырбаев Нұрлан Қабдұлғазыұлы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"Азовое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"Азовое"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"барай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Багратион ВВГ"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Жол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Сансызбай Камальевич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ФеденҰв Виталий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Виктор Захарович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