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3224" w14:textId="17b3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28 декабря 2020 года № 423 "Об утверждении Плана по управлению пастбищами и их использованию по Алмасайскому сельскому округу на 2021-2022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декабря 2021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Start w:name="z2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28 декабря 2020 года № 423 "Об утверждении Плана по управлению пастбищами и их использованию по Алмасайскому сельскому округу на 2021-2022 годы" (зарегистрировано в Реестре государственной регистрации нормативных правовых актов за номером 8162)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в Алмасайском сельском округе на 2021-2022 годы изложить в новой редакции, согласно приложениям 1, 2, 3, 4, 5, 6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Алмасайском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Алмасайского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118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Алмасайского сельского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Багадаев Булат Агзамович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"строительная компания "агата"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"БМ АРЛАН"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Нұғыманов Нұрлан Сейітқанұлы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Айтказин Ерболат Майданович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Жұмашұлы Ділмұрат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Қабдыбақ Айдынгүл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Мухамадиев Алтынбек Талгатбекович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Алмасайского сельского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Абишев Марат Елемесович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Ағланбеков Арыслан Орынбасарұлы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Азангулов Турсынбай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Айтказин Ерболат Майданович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Акенева Жанат Калелевна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Айзат Жумагулович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Аскербеков Жарас Аскербеқұлы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Мади Алдиярович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Бакытжан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Аупаева Зауре Раисовна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Ахмадиева Роза Құдайбергенқызы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Кайрат Тукеевич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Бабаханов Жайнат Советханович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Базикенов Рифхат Раушанович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Базильбекова Айгуль Жумагуловна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Бакыт Сатыбалдиновна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Байтурганов Жумагали Елтаевич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Байтыкова Галия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Байыркенов Марат Қадесұлы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Бельдеубаев Жарқын Қалымбайұлы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Боранбаева Гүлнар Жұмағалиқызы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Даменова Асель Жумагазиновна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Дукенчинова Акерке Токтамысовна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Дюсенов Калым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Дюсупова Клара Жамеловна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Әбілмәжінов Жайдарбек Рамазанұлы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Жайсанбаев Махамбет Бұкейұлы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 Жаксыбек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Жексембинов Бауыржан Биржанович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Жемакишев Абай Рахимбердиевич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Жунусова Нуржикен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Жүмжуменов Ерназар Дүйсебаевич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Жұмашұлы Ділмұрат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Жұртыбаев Қуатбек Бекпайұлы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Жұртыбаева Нұргүл Көшкенбайқызы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Заденова Жаныл Рамазановна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Закариянов Қуат Болатұлы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Достык Нариманович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Қабдыбақ Айдынгүл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Қыдырқанов Серік Тілегенұлы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 Канат Токтарханович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Каирбаев Ерболат Адылқанұлы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Канапьянов Рустам Фаилович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Карапов Самат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Карыл Калым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Касаинов Женисбек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 Ерболат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Козыкенов Дамир Елемесович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Коледаев Сергей Алексеевич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Кунафин Кайргазы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Кыдырканова Айман Мамырхановна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Қаирбеков Алибеқ Бейсенұлы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Муликов Мұрат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Муратова Лира Муратовна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Нагаз Бейсенкан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Нугуманов Бахтияр Муратханович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Нурсолтанов Дулат Кадесулы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Нұғыманов Нұрлан Сейітқанұлы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Омарханов Серик Августбекович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 Кенжехан Мамырханович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 Мерхат Азмуханович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Оралбекова Гульнар Уалхановна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Ержан Камалдинович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Жомарт Жолкенович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"Караузекский"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Ракишева Бикамал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Рахимбаев Муратбек Сайнович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Сабетхан Мансиа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 Максат Сарсембаевич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Сагатов Нуртилек Мейрамгазинович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Сембинов Бауыржан Есентайұлы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Сергазин Жанболат Амангельдинович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Сыдыкова Бикеш Кабиевна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 Базарбек Темирханович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Тлегенов Гани Тлегенулы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"mazarie tayib"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"БМ АРЛАН"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 Жанатбек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Толегенов Айдархан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Туарбаева Бақытжамал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Тугелов Мамбет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Тұсұпбаев Тұрар Кенжебайұлы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 Асыгат Акрамович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Шаймарданов Ерболат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- 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 - мелкий рогатый скот.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Алмасайском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11800" cy="586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11800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пастбищ, используемых в осеннее и зимнее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пастбищ, используемых в весеннее и летнее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Алмасайском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4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участки сезонных пастбищ сельскохозяйственного назначения во внутренних и внешних границах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Алмасайском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4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доступ пастбищепользователей к водоисточникам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Алмасайском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04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4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схема размещения поголовья сельскохозяйственных животных на отгонных пастбищах физических и (или) юридических лиц не обеспеченных пастбищами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Алмасайском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