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3342" w14:textId="d5e3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2020 года № 425 "Об утверждении Плана по управлению пастбищами и их использованию по Багратионовскому сельскому округу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28 декабря 2020 года № 425 "Об утверждении Плана по управлению пастбищами и их использованию по Багратионовскому сельскому округу на 2021-2022 годы" (зарегистрировано в Реестре государственной регистрации нормативных правовых актов за номером 8160)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Багратионовском сельском округе на 2021-2022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Багратионовского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Багратионовского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Павел Валерьевич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Воропай Александр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Воропай Василий Григорьевич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 Олег Викторович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Дорошенко Мария Андреевна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Жадринов Канапья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Захарченко Леонид Степанович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Захарьянов Болат Курмангалиұлы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Захарьянов Султангаза Жумагазинович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 Жанат Кабдыкаримович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Касьянов Александр Сергеевич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 Талғат Оралгазинович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Малик Сеилгазинович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Кундубаев Макаш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Мажрабаев Кумаржан Токтамысович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Майборода Валерий Григорьевич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Турлыбек Сергалиевич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 Каиргазы Мамбаевич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Рыбалко Александр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Сидорин Андрей Анатольевич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"Багратион ВАВ"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"КХ Багратион ВВГ"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"қаба ұлан"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Тусиев Арман Ибрагимович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Шелудько Григорий Андреевич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