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b351" w14:textId="71fb3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28 декабря 2020 года № 430 "Об утверждении Плана по управлению пастбищами и их использованию по поселку Огневка на 2021-2022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27 декабря 2021 года №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28 декабря 2020 года № 430 "Об утверждении Плана по управлению пастбищами и их использованию по поселку Огневка на 2021-2022 годы" (зарегистрировано в Реестре государственной регистрации нормативных правовых актов за номером 8156)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в поселке Огневка на 2021-2022 годы изложить в новой редакции,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поселке Огневка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поселка Огневка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97600" cy="317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2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поселке Огневка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97600" cy="317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9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поселке Огневка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374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67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поселке Огневка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водным источникам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374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9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поселке Огневка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374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8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поселке Огневка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юридических лиц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6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