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b2a6" w14:textId="4e9b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и поселков Уланского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декабря 2021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Аблакетского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35532,9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Аблакетского сельского округа на 2022 год объем субвенции, передаваемый из районного бюджета в сумме 26458,0 тыс.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Аблакетского сельского округа на 2022 год целевые текущие трансферты из вышестоящего бюджета в сумме 50257,0 тысяч тенге.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Айыртауского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38400,4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- 460,2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Айыртауского сельского округа на 2022 год объем субвенции, передаваемый из районного бюджета в сумме 25320,0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Айыртауского сельского округа на 2022 год целевые текущие трансферты из вышестоящего бюджета в сумме 257,0 тысяч тенге.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Асубулак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52826,7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поселка Асубулак на 2022 год объем субвенции, передаваемый из районного бюджета в сумме 23169,0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поселка Асубулак на 2022 год целевые текущие трансферты из вышестоящего бюджета в сумме 257,0 тысяч тенге.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Бозанбайского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69000,8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61182,6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69322,0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Бозанбайского сельского округа на 2022 год объем субвенции, передаваемый из районного бюджета в сумме 29562,0 тысячи тенге.</w:t>
      </w:r>
    </w:p>
    <w:bookmarkEnd w:id="11"/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Бозанбайского сельского округа на 2022 год целевые текущие трансферты из вышестоящего бюджета в сумме 31620,6 тыс.тенге.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поселка Касыма Кайсенова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202755,6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175756,8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202886,5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поселка Касыма Кайсенова на 2022 год объем субвенции, передаваемый из районного бюджета в сумме 33657,0 тысяч тенге.</w:t>
      </w:r>
    </w:p>
    <w:bookmarkEnd w:id="14"/>
    <w:bookmarkStart w:name="z10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поселка Касыма Кайсенова на 2022 год целевые текущие трансферты из районного бюджета в сумме 142099,8 тыс.тенге.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Саратовского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35211,6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бюджете Саратовского сельского округа на 2022 год объем субвенции, передаваемый из районного бюджета в сумме 23315,0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бюджете Саратовского сельского округа на 2022 год целевые текущие трансферты из вышестоящего бюджета в сумме 7907,0 тысяч тенге.</w:t>
      </w:r>
    </w:p>
    <w:bookmarkEnd w:id="18"/>
    <w:bookmarkStart w:name="z1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Таврического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53824,5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Таврического сельского округа на 2022 год объем субвенции, передаваемый из районного бюджета в сумме 20978,0 тысяч тенге.</w:t>
      </w:r>
    </w:p>
    <w:bookmarkEnd w:id="20"/>
    <w:bookmarkStart w:name="z1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Предусмотреть в бюджете Таврического сельского округа на 2022 год целевые текущие трансферты из вышестоящего бюджета в сумме 15966,9 тыс.тенге.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Таргынского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57843,0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58701,1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Таргынского сельского округа на 2022 год объем субвенции, передаваемый из районного бюджета в сумме 29959,0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в бюджете Таргынского сельского округа на 2022 год целевые текущие трансферты из вышестоящего бюджета в сумме 21213,0 тыс.тенге.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Толеген Тохтаровского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Толеген Тохтаровского сельского округа на 2022 год объем субвенции, передаваемый из районного бюджета в сумме 22473,0 тысячи тенге.</w:t>
      </w:r>
    </w:p>
    <w:bookmarkEnd w:id="26"/>
    <w:bookmarkStart w:name="z1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Предусмотреть в бюджете Толеген Тохтаровского сельского округа на 2022 год целевые текущие трансферты из вышестоящего бюджета в сумме 10311,0 тыс.тенге.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Егинсуского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32599,9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 в бюджете Егинсуского сельского округа на 2022 год объем субвенции, передаваемый из районного бюджета в сумме 18380,0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Предусмотреть в бюджете Егинсуского сельского округа на 2022 год целевые текущие трансферты из вышестоящего бюджета в сумме 262,0 тысячи тенге.</w:t>
      </w:r>
    </w:p>
    <w:bookmarkEnd w:id="30"/>
    <w:bookmarkStart w:name="z2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бюджет Азовского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Азовского сельского округа на 2022 год объем субвенции, передаваемый из районного бюджета в сумме 22133,0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Предусмотреть в бюджете Азовского сельского округа на 2022 год целевые текущие трансферты из вышестоящего бюджета в сумме 257,0 тысяч тенге.</w:t>
      </w:r>
    </w:p>
    <w:bookmarkEnd w:id="33"/>
    <w:bookmarkStart w:name="z2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Утвердить бюджет поселка Огневка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30444,2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 в бюджете поселка Огневка на 2022 год объем субвенции, передаваемый из районного бюджета в сумме 26529,0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Предусмотреть в бюджете поселка Огневка на 2022 год целевые текущие трансферты из вышестоящего бюджета в сумме 1243,0 тыс.тенге.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Утвердить бюджет Багратионовского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31553,2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Учесть в бюджете Багратионовского сельского округа на 2022 год объем субвенции, передаваемый из районного бюджета в сумме 15327,0 тысяч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Предусмотреть в бюджете Багратионовского сельского округа на 2022 год целевые текущие трансферты из вышестоящего бюджета в сумме 1457,0 тысяч тенге.</w:t>
      </w:r>
    </w:p>
    <w:bookmarkEnd w:id="39"/>
    <w:bookmarkStart w:name="z2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Утвердить бюджет Каменского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30416,2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Учесть в бюджете Каменского сельского округа на 2022 год объем субвенции, передаваемый из районного бюджета в сумме 15979,0 тысяч тенге.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Предусмотреть в бюджете Каменского сельского округа на 2022 год целевые текущие трансферты из вышестоящего бюджета в сумме 6857,0 тысяч тенге.</w:t>
      </w:r>
    </w:p>
    <w:bookmarkEnd w:id="42"/>
    <w:bookmarkStart w:name="z2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Утвердить бюджет Усть-Каменогорского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86255,6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80683,8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86474,1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 в бюджете Усть-Каменогорского сельского округа на 2022 год объем субвенции, передаваемый из районного бюджета в сумме 19910,0 тысяч тенге.</w:t>
      </w:r>
    </w:p>
    <w:bookmarkEnd w:id="44"/>
    <w:bookmarkStart w:name="z30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Предусмотреть в бюджете Усть-Каменогорского сельского округа на 2022 год целевые текущие трансферты из вышестоящего бюджета в сумме 60773,8 тыс.тенге.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Утвердить бюджет Алмасайского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110657,9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106220,5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111140,8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Учесть в бюджете Алмасайского сельского округа на 2022 год объем субвенции, передаваемый из районного бюджета в сумме 19376,0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Предусмотреть в бюджете Алмасайского сельского округа на 2022 год целевые текущие трансферты из вышестоящего бюджета в сумме 124493,0 тысячи тенге.</w:t>
      </w:r>
    </w:p>
    <w:bookmarkEnd w:id="48"/>
    <w:bookmarkStart w:name="z3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Настоящее решение вводится в действие с 1 января 2022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Уланского районного маслихата Восточно-Казахстанской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Уланского районного маслихата Восточно-Казахстанской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