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1b76" w14:textId="1e61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Урджарскому району на 2022 год</w:t>
      </w:r>
    </w:p>
    <w:p>
      <w:pPr>
        <w:spacing w:after="0"/>
        <w:ind w:left="0"/>
        <w:jc w:val="both"/>
      </w:pPr>
      <w:r>
        <w:rPr>
          <w:rFonts w:ascii="Times New Roman"/>
          <w:b w:val="false"/>
          <w:i w:val="false"/>
          <w:color w:val="000000"/>
          <w:sz w:val="28"/>
        </w:rPr>
        <w:t>Постановление акимата Урджарского района Восточно-Казахстанской области от 21 сентября 2021 года № 442</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6), 7), 8) и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приказами Министра здравоохранения и социального развития Республики Казахстан </w:t>
      </w:r>
      <w:r>
        <w:rPr>
          <w:rFonts w:ascii="Times New Roman"/>
          <w:b w:val="false"/>
          <w:i w:val="false"/>
          <w:color w:val="000000"/>
          <w:sz w:val="28"/>
        </w:rPr>
        <w:t>№ 498</w:t>
      </w:r>
      <w:r>
        <w:rPr>
          <w:rFonts w:ascii="Times New Roman"/>
          <w:b w:val="false"/>
          <w:i w:val="false"/>
          <w:color w:val="000000"/>
          <w:sz w:val="28"/>
        </w:rPr>
        <w:t xml:space="preserve"> "Об утверждении Правил квотирования рабочих мест для инвалидов" (зарегистрировано в Реестре государственной регистрации нормативных правовых актов за № 14010) и </w:t>
      </w:r>
      <w:r>
        <w:rPr>
          <w:rFonts w:ascii="Times New Roman"/>
          <w:b w:val="false"/>
          <w:i w:val="false"/>
          <w:color w:val="000000"/>
          <w:sz w:val="28"/>
        </w:rPr>
        <w:t xml:space="preserve">№ 412 </w:t>
      </w:r>
      <w:r>
        <w:rPr>
          <w:rFonts w:ascii="Times New Roman"/>
          <w:b w:val="false"/>
          <w:i w:val="false"/>
          <w:color w:val="000000"/>
          <w:sz w:val="28"/>
        </w:rPr>
        <w:t>"Об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Урджарского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 4</w:t>
      </w:r>
      <w:r>
        <w:rPr>
          <w:rFonts w:ascii="Times New Roman"/>
          <w:b w:val="false"/>
          <w:i w:val="false"/>
          <w:color w:val="000000"/>
          <w:sz w:val="28"/>
        </w:rPr>
        <w:t xml:space="preserve"> настоящего постановления.</w:t>
      </w:r>
    </w:p>
    <w:bookmarkStart w:name="z14" w:id="0"/>
    <w:p>
      <w:pPr>
        <w:spacing w:after="0"/>
        <w:ind w:left="0"/>
        <w:jc w:val="both"/>
      </w:pPr>
      <w:r>
        <w:rPr>
          <w:rFonts w:ascii="Times New Roman"/>
          <w:b w:val="false"/>
          <w:i w:val="false"/>
          <w:color w:val="000000"/>
          <w:sz w:val="28"/>
        </w:rPr>
        <w:t>
      5.Государственному учреждению "Отдел занятости, социальных программ и регистрации актов гражданского состояния Урджарского района" в порядке установленном законом обеспечить выполнение соответствующих мер, вытекающих из настоящего постановления.</w:t>
      </w:r>
    </w:p>
    <w:bookmarkEnd w:id="0"/>
    <w:bookmarkStart w:name="z15" w:id="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Урджарского района А.Н.Сарбаеву.</w:t>
      </w:r>
    </w:p>
    <w:bookmarkEnd w:id="1"/>
    <w:p>
      <w:pPr>
        <w:spacing w:after="0"/>
        <w:ind w:left="0"/>
        <w:jc w:val="both"/>
      </w:pPr>
      <w:r>
        <w:rPr>
          <w:rFonts w:ascii="Times New Roman"/>
          <w:b w:val="false"/>
          <w:i w:val="false"/>
          <w:color w:val="000000"/>
          <w:sz w:val="28"/>
        </w:rPr>
        <w:t>
      7. Настоящее постановление вводится в действие с 1 января 2022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Урджарского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к постановлению</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08 сентября 2021 года</w:t>
            </w:r>
            <w:r>
              <w:br/>
            </w:r>
            <w:r>
              <w:rPr>
                <w:rFonts w:ascii="Times New Roman"/>
                <w:b w:val="false"/>
                <w:i w:val="false"/>
                <w:color w:val="000000"/>
                <w:sz w:val="20"/>
              </w:rPr>
              <w:t>№ 442</w:t>
            </w:r>
          </w:p>
        </w:tc>
      </w:tr>
    </w:tbl>
    <w:bookmarkStart w:name="z2" w:id="2"/>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инвалидов на 2022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им.Б.Момышулы"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им.С.Сейфуллина"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им.И.Жансугурова"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им.Найманбая"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"Жарбулакская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"Науалинская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"Жузагашская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"Каратальская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им.И.Алтынсарина"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им.Ш.Уалиханова"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"Каракольская средняя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им.Турсабекова"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школа-сад им.Турагул Коныра"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"Кокозекская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"Карабулакская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"Некрасовская средняя школа-сад"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к </w:t>
            </w:r>
            <w:r>
              <w:br/>
            </w:r>
            <w:r>
              <w:rPr>
                <w:rFonts w:ascii="Times New Roman"/>
                <w:b w:val="false"/>
                <w:i w:val="false"/>
                <w:color w:val="000000"/>
                <w:sz w:val="20"/>
              </w:rPr>
              <w:t>постановлению</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08 сентября 2021 года</w:t>
            </w:r>
            <w:r>
              <w:br/>
            </w:r>
            <w:r>
              <w:rPr>
                <w:rFonts w:ascii="Times New Roman"/>
                <w:b w:val="false"/>
                <w:i w:val="false"/>
                <w:color w:val="000000"/>
                <w:sz w:val="20"/>
              </w:rPr>
              <w:t>№ 442</w:t>
            </w:r>
          </w:p>
        </w:tc>
      </w:tr>
    </w:tbl>
    <w:bookmarkStart w:name="z4" w:id="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к </w:t>
            </w:r>
            <w:r>
              <w:br/>
            </w:r>
            <w:r>
              <w:rPr>
                <w:rFonts w:ascii="Times New Roman"/>
                <w:b w:val="false"/>
                <w:i w:val="false"/>
                <w:color w:val="000000"/>
                <w:sz w:val="20"/>
              </w:rPr>
              <w:t>постановлению</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08 сентября 2021 года</w:t>
            </w:r>
            <w:r>
              <w:br/>
            </w:r>
            <w:r>
              <w:rPr>
                <w:rFonts w:ascii="Times New Roman"/>
                <w:b w:val="false"/>
                <w:i w:val="false"/>
                <w:color w:val="000000"/>
                <w:sz w:val="20"/>
              </w:rPr>
              <w:t>№ 442</w:t>
            </w:r>
          </w:p>
        </w:tc>
      </w:tr>
    </w:tbl>
    <w:bookmarkStart w:name="z6"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"Алгабас", индивидуальный предприниматель Калиев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w:t>
            </w:r>
            <w:r>
              <w:br/>
            </w:r>
            <w:r>
              <w:rPr>
                <w:rFonts w:ascii="Times New Roman"/>
                <w:b w:val="false"/>
                <w:i w:val="false"/>
                <w:color w:val="000000"/>
                <w:sz w:val="20"/>
              </w:rPr>
              <w:t>к постановлению</w:t>
            </w:r>
            <w:r>
              <w:br/>
            </w:r>
            <w:r>
              <w:rPr>
                <w:rFonts w:ascii="Times New Roman"/>
                <w:b w:val="false"/>
                <w:i w:val="false"/>
                <w:color w:val="000000"/>
                <w:sz w:val="20"/>
              </w:rPr>
              <w:t>акимата Урджарского района</w:t>
            </w:r>
            <w:r>
              <w:br/>
            </w:r>
            <w:r>
              <w:rPr>
                <w:rFonts w:ascii="Times New Roman"/>
                <w:b w:val="false"/>
                <w:i w:val="false"/>
                <w:color w:val="000000"/>
                <w:sz w:val="20"/>
              </w:rPr>
              <w:t>от 08 сентября 2021 года</w:t>
            </w:r>
            <w:r>
              <w:br/>
            </w:r>
            <w:r>
              <w:rPr>
                <w:rFonts w:ascii="Times New Roman"/>
                <w:b w:val="false"/>
                <w:i w:val="false"/>
                <w:color w:val="000000"/>
                <w:sz w:val="20"/>
              </w:rPr>
              <w:t>№ 442</w:t>
            </w:r>
          </w:p>
        </w:tc>
      </w:tr>
    </w:tbl>
    <w:bookmarkStart w:name="z8"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культуры и развития языков Урджарского района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социальных программ и регистрации актов гражданского состояния Урджарского района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