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5221" w14:textId="b7f5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№ 288 от 02.08.2018 года "Об утверждении положения Государственного учреждения "Аппарат акима Урджарского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октября 2021 года № 491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№ 480-V от 06 апреля 2016 года " О правовых актах",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Урджарского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1.Внести следующие изменения в постановление акимата Урджарского района № 288 от 02.08.2018 года "Об утверждении положения Государственного учреждения "Аппарат акима Урджарского района Восточно-Казахстанской области":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"Аппарат акима Урджарского района Восточно-Казахстанской области", утвержденное приложением постановления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государственному и правовому отделу аппарата акима Урджарского района (Д.Амирбаева) в порядке, предусмотренном законодательством осуществить соответствующие меры, вытекающие из данного постановления.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от 21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Урджарского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Урджарского района Восточно-Казахстанской области" ("далее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организационного правового и материально-технического обеспечения деятельности акима Урджарского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не имеет ведомств.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приказом руководителя Аппарата и другими актами, предусмотренными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Урджар, проспект Абылайхана, 122, почтовый индекс 071700.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 и материально-техническое обеспечение деятельности акима, способствующее проведению государственной политики в создании благоприятных жизненных условий для повышения благосостояния жителей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 и района, его заместителей,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2)координация деятельности государственных органов района,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района;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компетенции, им обязательные к исполнению поручения; 2)привлекать с согласия руководителя государственного органа работников других структурных подразделений для разработки проектов нормативных правовых актов Республики Казахстан и документов государственного органа по правовым вопросам, а также для реализации мероприятий по пропаганде законодательства Республики Казахстан и правового всеобуча в государственном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анализ исполнения актов и поручений Президента Республики Казахстан, Правительства Республики Казахстан, Постановлений акимата района и области, решений, распоряжений и поручений акима района и области, его заместителей, принимать меры по устранению выявленных нарушений законодательства,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привлекать работников исполнительных органов, финансируемых из районного бюджета, представителей предприятий и организаций к участию в подготовке и решению вопросов, рассматриваемых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7)организовывать и участвовать в проведении проверок исполнения актов и поручений акима района, его заместителей,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8)осуществлять контрольные мероприятия в отношении государственных органов, входящих в составы местных исполнительных органов района, их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9)вносить предложения об ответственности руководителей государственных органов, подотчетных акимату и акиму района, за неисполнение и (или) ненадлежащие исполнение поручений и контрольных документов, находящихся на контроле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 Республики Казахстан;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2)не допускать принятия решений, не соответствующих основным направлениям внутренней и внешней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безусловное исполнение Законов Республики Казахстан, актов Президента и Правительства, акима и акимата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стратегии социально-экономического развития района, разработка мер по проведению экономической реформы, совершенствование техники и механизмов еҰ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системного и объективного анализа работы исполнительной власти, выявление важнейших проблем, подлежащих решению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акимов сельских округов, совершенствование стиля и методов их работы, повышение самостоятельности в решении вопросов относящихся к компетенции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проблем социально-экономического развития района, исследование политических и социально-экономических процессов, подготовка соответствующих предложений и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акима района с районным маслихатом, государственными органами управления, его связи с общественными, культурными, религиозными движениями;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вопросах обеспечения законности и правопорядка, контроль за осуществлением конституционных прав и обязанностей, осуществление мер по укреплению государственной и трудовой дисциплины,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кадровой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служебных документов и обращений граждан, организация их приема, анализ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осуществляет иные функции, установленные действующим законодательством.</w:t>
      </w:r>
    </w:p>
    <w:bookmarkStart w:name="z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работу, командирует и увольняет технический персонал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ход исполнения решений, принятых местными исполнительными и представительными органами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аппарат в государственных органах, иных организациях,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работу аппарата акима района в соответствии с системой менеджмента качества ИСО 9001:2009;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структуру и штатное расписание аппарата,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обладает правом первой подписи на всех финансовых документах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действующим законодательством.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Start w:name="z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относится к коммунальной собственности.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осуществляется в соответствии с законодательством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