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b997" w14:textId="3efb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57-756/VI "О бюджете Акшокинского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9-106/VII.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57-756/VI "О бюджете Акшокинского сельского округа Урджарского района на 2021-2023 годы" (зарегистрировано в Реестре государственной регистрации нормативных правовых актов под № 8210)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Акшокинского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41 848,4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1 606,3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40 242,1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43 480,0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- 1 631,6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1 631,6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1 631,6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9-106/VII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57-756/VI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