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3258" w14:textId="3ac3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57-765/VI "О бюджете Келдимуратовского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6 октября 2021 года № 9-115/VII.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57-765/VI "О бюджете Келдимуратовского сельского округа Урджарского района на 2021-2023 годы" (зарегистрировано в Реестре государственной регистрации нормативных правовых актов под № 8198)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"Утвердить бюджет Келдимуратовского сельского округа Урджарского района на 2021-2023 годы"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37 970,8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2 621,0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35 349,8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38 094,1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- 123,3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9-115/VII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57-765/VI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Урджарского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2 621,0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38 094,1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27 445,1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10 294,0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Благустройство и озеление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