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1d55" w14:textId="d621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Баркытбельского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12-174/VII.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Баркытбельского сельского округа Урджарского района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–39 922,0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15-235/VII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20.04.2022 </w:t>
      </w:r>
      <w:r>
        <w:rPr>
          <w:rFonts w:ascii="Times New Roman"/>
          <w:b w:val="false"/>
          <w:i w:val="false"/>
          <w:color w:val="ff0000"/>
          <w:sz w:val="28"/>
        </w:rPr>
        <w:t>№ 15-235/VII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(процифит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