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e6b9" w14:textId="0cce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Бестерекского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12-176/VII.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Бестерекского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45 207,7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45 866,0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658,3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000000"/>
          <w:sz w:val="28"/>
        </w:rPr>
        <w:t>№ 19-312/VII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№12-176/VIІ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ff0000"/>
          <w:sz w:val="28"/>
        </w:rPr>
        <w:t>№ 19-312/VII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имущества,закрепленного за государтвенными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12-176/VII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№12-176/VII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