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f626" w14:textId="35ef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 тилекского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12-179/VII.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 тилекского сельского округа Урджарского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36 375,0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-1 018,0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21-346/VII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30 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области Абай от 05.12.2022 № 21-346/VII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30 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возварат неиспользованных ( недоиспользованных) целеых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30 "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возварат неиспользованных ( недоиспользованных) целеых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