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c7e1c" w14:textId="1cc7e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Жогаргы Егинсуйского сельского округа Урджарского района на 2022-2024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Урджарского районного маслихата Восточно-Казахстанской области от 30 декабря 2021 года № 12-180/VII. Утратило силу решением Урджарского районного маслихата области Абай от 22.12.2022 № 22-366/VII.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Урджарского районного маслихата области Абай от 22.12.2022 </w:t>
      </w:r>
      <w:r>
        <w:rPr>
          <w:rFonts w:ascii="Times New Roman"/>
          <w:b w:val="false"/>
          <w:i w:val="false"/>
          <w:color w:val="ff0000"/>
          <w:sz w:val="28"/>
        </w:rPr>
        <w:t>№ 22-366/VII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пунктами 2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статьи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решением Урджарского районного маслихата от 23 декабря 2021 года № 12-162/VII "О бюджете Урджарского района на 2022-2024 годы" (зарегистрировано в Реестре государственной регистрации нормативных правовых актов за номером 25994) Урджарский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Жогаргы Егинсуйского сельского округа Урджарского района на 2022-2024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33 405,6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1 808,6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31 597,0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33 584,4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-178,8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бюджета- 178,8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178,8 тысяч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Урджарского районного маслихата области Абай от 26.10.2022 </w:t>
      </w:r>
      <w:r>
        <w:rPr>
          <w:rFonts w:ascii="Times New Roman"/>
          <w:b w:val="false"/>
          <w:i w:val="false"/>
          <w:color w:val="000000"/>
          <w:sz w:val="28"/>
        </w:rPr>
        <w:t>№ 19-313/VII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Урджарского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Карашев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Урджарского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12-180/VIІ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Жогаргы Егинсуйского сельского округа Урджарского района на 2022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Урджарского районного маслихата области Абай от 26.10.2022 </w:t>
      </w:r>
      <w:r>
        <w:rPr>
          <w:rFonts w:ascii="Times New Roman"/>
          <w:b w:val="false"/>
          <w:i w:val="false"/>
          <w:color w:val="ff0000"/>
          <w:sz w:val="28"/>
        </w:rPr>
        <w:t>№ 19-313/VII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33 405,6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1 808,6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1 662,1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1 610,5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31 597,0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31 597,0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33 584,4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28 687,4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28 687,4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28 687,4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28 687,4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 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Урджарского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"30"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№12-180/VIІ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Жогаргы Егинсуйского сельского округа Урджарского района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30 735,0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29 163,0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29 163,0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 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Урджарского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"30"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№12-180/VIІ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Жогаргы Егинсуйского сельского округа Урджарского района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32 886,0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31 275,0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31 275,0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32 886,0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 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