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009a" w14:textId="7790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Кабанбайского сельского округа Урджарского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30 декабря 2021 года № 12-186/VII. Утратило силу решением Урджарского районного маслихата области Абай от 22.12.2022 № 22-366/VII.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декабря 2021 года № 12-162/VII "О бюджете Урджарского района на 2022-2024 годы" (зарегистрировано в Реестре государственной регистрации нормативных правовых актов за номером 25994)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Кабанбайского сельского округа Урджарского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66 742,1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17 272,1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49 470,0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68 292,5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-1 550,4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-1 550,4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1 550,4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000000"/>
          <w:sz w:val="28"/>
        </w:rPr>
        <w:t>№ 19-317/VII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12-186/VII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26.10.2022 </w:t>
      </w:r>
      <w:r>
        <w:rPr>
          <w:rFonts w:ascii="Times New Roman"/>
          <w:b w:val="false"/>
          <w:i w:val="false"/>
          <w:color w:val="ff0000"/>
          <w:sz w:val="28"/>
        </w:rPr>
        <w:t>№ 19-317/VII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12-186/VII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12-186/VII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