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f98e" w14:textId="fd1f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Каракольского сельского округа Урджарского района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30 декабря 2021 года № 12-189/VII.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декабря 2021 года № 12-162/VII "О бюджете Урджарского района на 2022-2024 годы" (зарегистрировано в Реестре государственной регистрации нормативных правовых актов за номером 25994) Урджарский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Каракольского сельского округа Урджарского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49 768,5 тысяч тенге, в том числе: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 7 246,0 тысяч тенге;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42 522,5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50 051,5 тысяч тенге;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- 283,0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-283,0 тысяч тенге, в том числе: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Восточно-Казахстанской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21-351/VII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12-189/VIІ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Урджарского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Восточно-Казахстанской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21-351/VII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даму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целевых трнсфертов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12-189/VII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Урджарского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12-189/VII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Урджарского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