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6766" w14:textId="fac6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Каратальского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12-190/VII.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сельский округ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46 425,4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47 019,2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593,8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19-318/VII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19-318/VII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