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9a89" w14:textId="7959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Каратуминского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12-191/VII.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Каратуминского сельского округа Урджарского района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35 649,1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-209,1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области Абай от 05.12.2022 № 21-352/VII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области Абай от 05.12.2022 № 21-352/VII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№12-191/VIІ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№12-191/VIІ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