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57ee" w14:textId="4a95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Коныршаулинского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12-192/VII.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Коныршаулинского сельского округа Урджарского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63 725,0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–58 572,0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–64 189,8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–-464,8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464.8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-464,8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000000"/>
          <w:sz w:val="28"/>
        </w:rPr>
        <w:t>№ 19-319/VII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№12-192/VII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ff0000"/>
          <w:sz w:val="28"/>
        </w:rPr>
        <w:t>№ 19-319/VII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