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32a4" w14:textId="6ec3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Науалинского сельского округа Урджарского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декабря 2021 года № 12-194/VII.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2021 года № 12-162/VII "О бюджете Урджарского района на 2022-2024 годы" (зарегистрировано в Реестре государственной регистрации нормативных правовых актов за номером 25994)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Науалинского сельского округа Урджарского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47 876,8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43 205,8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48 431,5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- 554,7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-554,7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области Абай от 05.12.2022 № 21-354/VII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12-194/VII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области Абай от 05.12.2022 № 21-354/VII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43 205,8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43 205,8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12-194/VII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12-194/VII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