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816b" w14:textId="1888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Шолпанского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12-197/VII.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Шолпанского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21-356/VII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21-356/VII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