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7c09" w14:textId="5c47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Шемонаихинского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19 октября 2021 года № 9/3-VII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Казахстан, Шемонаихинский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Шемонаихинского районного маслихата.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решения Шемонаихинского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Восточно-Казахстанской области.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Шемонаихинского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решения Шемонаихинского районного маслихата Восточно-Казахстанской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27/7-VII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"Аппарат Шемонаихинского районного маслихата" (далее – аппарат маслихата) является государственным органом Республики Казахстан, осуществляющим руководство в сфере обеспечения деятельности Шемонаихинского районного маслихата.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со своим наименованием на государственном языке,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в целях реализации своих функций и задач, в установленном законодательством порядке принимает решения, оформляемые распоряжениями председателя маслихата.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Шемонаихинским районным маслихатом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071800, Республика Казахстан, Восточно-Казахстанская область, Шемонаихинский район, город Шемонаиха, улица имени Анатолия Иванова, 59.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маслихата.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районного маслихата для реализации государственной политики в сфере местного государственного управления в пределах компетенции, предусмотренных законами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должностных лиц государственных органов, общественных объединений, государственных и иных организаций информацию, необходимую для реализации своих задач и функций;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депутатов маслихата сведения, информации по вопросам их деятельности;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маслихата предложения, возникающие в процессе своей деятельности;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общественных объединений и иных организаций для участия в подготовке вопросов, вносимых на рассмотрение сессии маслихата и его постоянных комиссий;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государственные органы, общественные объединения, иным организациям для рассмотрения депутатские запросы, предложения, обращения граждан;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выполнение возложенных функций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регулировать нормативное правовое обеспечение маслихата для реализации государственной политики в сфере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соблюдение законности в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аналитическую и иную информацию, материалы, касающиеся деятельности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актов районного маслихата, направленных на реализацию государственных функций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нормативные правовые решения маслихата на государственную регистрацию в органы юстиции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вести их правовой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актов районного маслихата и его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петиций;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 защищать интересы районного маслихата и аппарата маслихата в судебных и иных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расходы на повышение квалификации депутатов маслихата и государственных служащих аппарата маслихата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организационно-технические мероприятия по подготовке и проведению сессий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обеспечивать их необходимыми справочными материалами, обобщать поступающие в маслихат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пленарных заседаниях сессий, заседаниях постоянных (временных) комиссий и оказывать помощь депутатам в вопросах качественной подготовки проектов решений, постановлений постоянных комиссий и заключений временных комиссий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оформлять протоколы сессий, заседания постоянных комиссий, сборники решений в соответствии с Регламентом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подготовку проектов докладов, решений, справок и других документов по вопросам деятельности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оформление, хранение и передачу в архив актов маслихата и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делопроизводство и обработку корреспонденции, поступающей в аппарат маслихата, обеспечивать информационный обмен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Шемонаихинского районного маслихата Восточно-Казахстанской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18/10-VIII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в Департаменте юстиции Восточно-Казахстанской 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районного маслихата,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районного маслихата избирается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не имеет заместителей.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районного маслихата: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аппарата маслихата, назначает на должность и освобождает от должности его служащих;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аппарата маслихата с иными органами местного самоуправления;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своей компетенции издает распоряжения;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поощряет и налагает дисциплинарные взыскания на работников аппарата маслихата;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аппарат маслихата в государственных органах, иных организациях;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на всех финансовых документах аппарата маслихата;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 на представление интересов аппарата маслихата в судебных, правоохранительных и иных государственных органах;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принимает необходимые </w:t>
      </w:r>
      <w:r>
        <w:rPr>
          <w:rFonts w:ascii="Times New Roman"/>
          <w:b w:val="false"/>
          <w:i w:val="false"/>
          <w:color w:val="000000"/>
          <w:sz w:val="28"/>
        </w:rPr>
        <w:t>меры по 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ответственность, предусмотренную законами Республики Казахстан;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возложенные на него законодательством Республики Казахстан и настоящим Положением.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маслихата в период его отсутствия осуществляется лицом, его замещающим в соответствии с действующим законодательством.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руководителем аппарата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7"/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 Имущество аппарата маслихата формируется за счет имущества, переданного ему собственником.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1"/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аппарата маслихата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Шемонаихинского районного маслихата, подлежащих отмене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Шемонаихинского районного маслихата от 28 октября 2001 года № 15-4 "Об утверждении Положения о государственном учреждении "Аппарат Шемонаихинского районного маслихата".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Шемонаихинского районного маслихата от 23 октября 2009 года № 21/10-IV "О внесении изменений в решение от 28 октября 2001 года № 15-4 "Об утверждении Положения о государственном учреждении "Аппарат Шемонаихинского районного маслихата".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3. Решение Шемонаихинского районного маслихата от 16 апреля 2010 года № 28/9-IV "О внесении изменения в решение от 28 октября 2001 года № 15-4 "Об утверждении Положения о государственном учреждении "Аппарат Шемонаихинского районного маслихата".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Шемонаихинского районного маслихата от 15 февраля 2019 года № 36/3-VI "О внесении изменения в решение от 28 октября 2001 года № 15-4 "Об утверждении Положения о государственном учреждении "Аппарат Шемонаихинского районного маслихата".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