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db57" w14:textId="c8dd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61/8-VI "О бюджете Выдрихинского сельского округа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16 ноября 2021 года № 11/8-VII.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61/8-VI "О бюджете Выдрихинского сельского округа Шемонаихинского района на 2021-2023 годы" (зарегистрировано в Реестре государственной регистрации правовых актов № 8355)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Выдрихинского сельского округа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50 976,0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51 640,6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664,6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664,6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