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f7b1" w14:textId="351f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61/10-VI "О бюджете Каменевского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23 декабря 2021 года № 13/5-VII.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61/10-VI "О бюджете Каменевского сельского округа Шемонаихинского района на 2021-2023 годы" (зарегистрировано в Реестре государственной регистрации правовых актов № 8346)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Каменевского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70 803,0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72 167,4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- 1 364,4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1 364,4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1 364,4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Каменевского сельского округа Шемонаихинского района 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