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2b920" w14:textId="852b9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Вавилонскому сельскому округу Шемонаихинского района на 2022-2023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28 декабря 2021 года № 14/6-VII</w:t>
      </w:r>
    </w:p>
    <w:p>
      <w:pPr>
        <w:spacing w:after="0"/>
        <w:ind w:left="0"/>
        <w:jc w:val="both"/>
      </w:pPr>
      <w:bookmarkStart w:name="z2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статьей 8 Закона Республики Казахстан "О пастбищах" Шемонаихинский районный маслихат РЕШИЛ:</w:t>
      </w:r>
    </w:p>
    <w:bookmarkEnd w:id="0"/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Вавилонскому сельскому округу Шемонаихинского района на 2022-2023 годы.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Шемонаихинского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Шемонаихинского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14/6-VII</w:t>
            </w:r>
          </w:p>
        </w:tc>
      </w:tr>
    </w:tbl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Вавилонскому сельскому округу Шемонаихинского района на 2022-2023 годы</w:t>
      </w:r>
    </w:p>
    <w:bookmarkEnd w:id="2"/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по управлению пастбищами и их использованию по Вавилонскому сельскому округу Шемонаихинского района на 2022-2023 годы разработан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пастбищах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 (зарегистрирован в Реестре государственной регистрации нормативных правовых актов № 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№ 11064).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схему (карту) расположения пастбищ на территории Вавилонского сельского округа в разрезе категорий земель, собственников земельных участков и землепользователей на основании правоустанавливающих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список собственников и землепользователей земельных участков пастбищ на территории Вавилонского сельского округа,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приемлемые схемы пастбищеоборотов Вавилонского сельского округа,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карту с обозначением внешних и внутренних границ и площадей пастбищ Вавилонского сельского округа,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схему доступа пастбищепользователей к водным источникам Вавилонского сельского округа,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Вавилонского сельского округа,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календарный график по использованию пастбищ, устанавливающий сезонные маршруты выпаса и передвижения сельскохозяйственных животных Вавилонского сельского округа,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–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Вавилонский сельский округ расположен в западной части Шемонаихинского района, вдоль правого берега реки Уба. Административный центр - село Камышинка находится в 6,5 км к юго-западу от районного центра города Шемонаиха, в округе числится 5 сельских населенных пунктов.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Вавилонского сельского округа составляет 34643 га, в том числе по категориям: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- 31266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- 2336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 - 277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водного фонда - 231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- 533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Природно-климатические зоны: горная лугово-степная, предгорно-степная умеренно влажная. Климат резко-континентальный с большими суточными и годовыми амплитудами температуры воздуха, со среднегодовым количеством осадков 360-390 мм. Зима суровая, лето жаркое, температура воздуха самая низкая –45, самая высокая +40. Среднегодовая температура +10. Относительная влажность - 68 %.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Устойчивый снежный покров устанавливается в середине ноября, сходит в первой декаде апреля. Продолжительность безморозного периода 130-150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Главной водной артерией является река Уба, на территории округа в нее впадает большое количество ручьев. Основное сельскохозяйственное водоснабжение базируется на поверхностных водах, наличие достаточного количества водных источников обеспечивают полную обводненность пастбищных угодий.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Почвенный покров территории представлен горно-лесными светлосерыми оподзоленными почвами, распространены черноземы (оподзоленные, выщелоченные, южные и обыкновенные), каштановые почвы, пойменно-луговые почвы.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Растительность горная лугово-степная, разнотравно-злаковые луга, умеренно-влажные и разнотравно-злаковые остепненные луга и степи.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выпаса животных используются пастбища, входящие в земли сельскохозяйственного назначения, земли населенных пунктов и земли запаса.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Отгонных сезонных пастбищ на территории округа нет.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округе действуют 1 ветеринарный пункт.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Вавилонскому сельскому округу всего числится: 8505 голов крупного рогатого скота, в том числе 3133 дойных коров, 875 голов мелкого рогатого скота, 662 голов лошадей (таблица № 1).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Имеющееся поголовье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Вавилонскому сельскому округу,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и ТОО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потребности в пастбищах по округу проведен согласно нормам нагрузки установленных Приказом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пастбищ", исходя из природной зоны, в которой расположен округ и типа пастбищ, при норме нагрузки на голову КРС - 2,5 га/гол., МРС - 0,5 га/гол., лошадей - 3 га/гол., в соответствии с имеющимся поголовьем.</w:t>
      </w:r>
    </w:p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пастбищах", для удовлетворения нужд местного населения Вавилонского сельского округа по содержанию маточного (дойного) поголовья сельскохозяйственных животных потребность в пастбищах составляет 987,5 га (таблица № 2), при имеющихся пастбищных угодьях населенного пункта в размере 1531 га, дефицита пастбищ нет.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пастбищ, (га)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дойных коров (гол.)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 на 1 гол., (га)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 (га)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 цит, (га)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Вавилонский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структуре земель населенных пунктов сельскохозяйственные угодья занимают 2336 га, в том числе 1531 га пастбищ для нужд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Поголовье скота местного населения Вавилонского сельского округа составляет: крупного рогатого скота 1018 голов, мелкого рогатого скота 875 голов, лошадей 111 голов (таблица № 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округа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Закрепленные земли за населенными пунктами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пастбищные угодья для нужд населения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поголовья с/х животных по видам у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нагрузка на голову, га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пастбищах согласно нормативам на выпасаемых животных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потребность в пастбищах на выпасаемых животных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Воспол-нение потребности за счет свободных участков пастбищ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стойлового содержания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выпасаемые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Вавилонский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 дополнительно не требуется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Поголовье: КРС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расчету потребности в пастбищах на выпасаемое поголовье скота у населения по округу пастбищ дополнительно не требуется, дефицита нет.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составе земель сельскохозяйственного назначения округа числится 7970 га пастбищ, практически все земли сельскохозяйственного назначения находятся в пользовании и собственности физических лиц и негосударственных юридических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Поголовье в сельскохозяйственных формированиях округа - ТОО, крестьянских и фермерских хозяйствах составляет: крупного рогатого скота 7487 голов, лошадей 551 голов (таблица № 4).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округа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пастбищные угодья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поголовья с/х животных по видам у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нагрузка на голову, га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пастбищах согласно нормативам на выпасаемых животных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потребность в пастбищах на выпасаемых животных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Воспол- нение потребности за счет свободных участков пастбищ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стойлового содержания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выпасаемые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Вавилонский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-5442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 дополнительно не требуется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Поголовье: КРС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расчету потребности в пастбищах на выпасаемое поголовье скота в сельскохозяйственных формированиях по округу пастбищ дополнительно не требуется, дефицита нет.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Чтобы не допустить ухудшения кормового достоинства и снижения урожаев травостоя естественных и сеяных пастбищ при использовании сельскохозяйственных угодий необходимо соблюдать пастбищеобороты, что улучшит состояние кормовой базы.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Пастбищеоборотом называется такая система использования пастбищ и ухода за ними, при которой в определенном порядке (в течение сезона, через год или несколько лет) изменяются сроки и способы их использования. Для этого периодически чередуют выпас и сенокошение со сменой сроков пастьбы, предоставляют пастбищу отдых.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природно-климатических условий и сбитости пастбищ (что особенно актуально применительно к пастбищам, используемым населением), используется сменно-сезонный пастбищеоборот, который предусматривает трех-загонную схему с последовательной сменой загонов в течение сезонов года. При такой схеме пастбищеоборота каждый участок необходимо делить на загоны очередного стравливания: для начала, середины и конца сезона.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Пастбищеоборот необходимо применять при организации пастбищ для выпаса скота, учитывая приемлемые схемы пастбищеоборотов,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Разработанный План по управлению пастбищами и их использованию по Вавилонскому сельскому округу Шемонаихинского района на 2022-2023 годы позволит обеспечить рациональное использование пастбищ, улучшить их состояние, предотвратить процесс деградации.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Вавилонскому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2022-2023 годы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Вавилонского сельского округа 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19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19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Вавилонскому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2022-2023 годы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 собственников и землепользователей земельных участков пастбищ на территории Вавилонского сельского округа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 (га)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 по видам (голов)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Акулов Владимир Иосифович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Кажаканов Газыбек Кабдуалиевич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Семенов Владимир Николаевич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Умурзаков Магпур Маутканович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Шеслер Александр Давыдович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"Камышинское-2"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"Сугатовское"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 "Тумар" Забитов С.Т.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Вавилонскому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2022-2023 годы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 Вавилонского сельского округа</w:t>
      </w:r>
    </w:p>
    <w:bookmarkEnd w:id="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43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43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Вавилонскому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2022-2023 годы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 с обозначением внешних и внутренних границ и площадей пастбищ  Вавилонского сельского округа</w:t>
      </w:r>
    </w:p>
    <w:bookmarkEnd w:id="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64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64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Вавилонскому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2022-2023 годы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водным источникам Вавилонского сельского округа</w:t>
      </w:r>
    </w:p>
    <w:bookmarkEnd w:id="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76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76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Вавилонскому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2022-2023 годы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Вавилонского сельского округа</w:t>
      </w:r>
    </w:p>
    <w:bookmarkEnd w:id="1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75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75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Вавилонскому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2022-2023 годы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 Вавилонского сельского округа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выпаса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 мая-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декада июня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 июля-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декада августа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 сентября-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декада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 сентября-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декада октября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декада мая-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декада июня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 июля-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декада августа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