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e796" w14:textId="957e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регулирования, а также перечня представляемых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по защите и развитию конкуренции Республики Казахстан от 2 июня 2021 года № 133-ОД и Министра финансов Республики Казахстан от 3 июня 2021 года № 524.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по защите и развитию конкуренции РК от 31.12.2021 № 355-НҚ и Министра финансов РК от 31.12.2021 № 1360.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3 статьи 30 Кодекса Республики Казахстан "О налогах и других обязательных платежах в бюджет" (Налоговый кодекс) и подпунктом 3) пункта 3 статьи 19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по защите и развитию конкуренции РК от 31.12.2021 № 355-НҚ и Министра финансов РК от 31.12.2021 № 1360.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представляемых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по защите и развитию конкуренции РК от 31.12.2021 № 355-НҚ и Министра финансов РК от 31.12.2021 № 1360.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Республики Казахстан от 28 марта 2014 года № 137 и исполняющего обязанности Председателя Агентства Республики Казахстан по защите конкуренции (Антимонопольное агентство) от 28 марта 2014 года № 65-НҚ "Об утверждении перечня сведений, составляющих налоговую тайну, и Правил их представления органами налоговой службы антимонопольному органу".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правового обеспечения Агентства по защите и развитию конкуренции Республики Казахстан в установленном законодательством порядке обеспечить размещение настоящего совместного приказа на интернет-ресурсе Агентства по защите и развитию конкуренции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государственных доходов Министерства финансов Республики Казахстан в установленном законодательством порядке обеспечить размещение настоящего совместного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его подписания последним из руководителей государственного органа.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 защите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_____________ С. Жумангарин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 Е. Жамаубаев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защите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133-ОД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524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по защите и развитию конкуренции РК от 31.12.2021 № 355-НҚ и Министра финансов РК от 31.12.2021 № 1360.</w:t>
      </w:r>
    </w:p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(далее – 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19 Кодекса Республики Казахстан "О таможенном регулировании в Республике Казахстан" (далее – Кодекс) и устанавливают порядок представления органами государственных доходов сведений о налогоплательщиках (налоговых агентах), составляющих налоговую тайну и конфиденциальной информации в сфере таможенного регулирования (далее − Сведения) в антимонопольный орган.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должностным лицам антимонопольного органа, имеющим доступ к ним, и включенным в перечень, утвержденный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Налогового кодекса (далее - Перечень).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обеспечивает своевременное внесение изменений в Перечень в случаях увольнения либо иного отсутствия должностных лиц, включенных в Перечень и его предоставление в органы государственных доходов.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совместного приказа Председателя Агентства по защите и развитию конкуренции РК от 12.03.2025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12.03.2025 №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Исключен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по защите и развитию конкуренции РК от 04.09.2023 № 217-ОД и Заместителя Премьер-Министра - Министра финансов РК от 04.09.2023 № 926.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Органы государственных доходов обеспечивают передачу Сведений в разрезе лиц посредством Единой транспортной среды государственных органов (ЕТС ГО) одним из следующих способов по согласованию сторон на ежемесячной основе: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прямая интеграция;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выгрузка сведений на FTP папку антимонопольного органа;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сведений на съемных носителях;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доступа сотрудникам антимонопольного органа к Регистраторской информационной системе (информационный сервис учета нефтепродуктов "OilTrack").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совместного приказа Председателя Агентства по защите и развитию конкуренции РК от 12.03.2025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12.03.2025 №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конфиденциальности Сведений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Должностные лица антимонопольного органа, имеющие доступ к Сведениям, обеспечивают использование получаемой информации только по прямому назначению и без ущерба для стороны, ее предоставившей, без права передачи третьим сторонам и несут ответственность за их незаконное разглашение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133-ОД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524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представляемых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совместного приказа Председателя Агентства по защите и развитию конкуренции РК от 12.03.2025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финансов РК от 12.03.2025 № 119.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система "АСТАНА-1"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общая сумма по счету.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(вес/нетто/).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единица измерения.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упаковки/количество мест поставляемого лекарственного препарата.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страны: происхождения/отправления/назначения.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на границе/вид транспорта внутри страны.</w:t>
            </w:r>
          </w:p>
        </w:tc>
      </w:tr>
    </w:tbl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система "Единое хранилище данных" и "Интегрированная база данных" (ЕХД/ИБД)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получателя.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Сведения из Электронных счетов-фактур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(поставщик)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(наименование)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(поставщик)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(поставщик)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(наименование)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получателя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отправки (грузоотправитель)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доставки (грузополучатель)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(договор (контракт)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(договор (контракт)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(без договора (контракта)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(без договора (контракта)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(порядковый номер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происхождения товаров, работ,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в соответствии с Декларацией на товары или заявления о ввозе товаров и уплате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оборота по реализации (облагаемый/необлагаемый оборот)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НДС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товары, заявления о ввозе товаров и уплате косвенных налогов, сопроводительной накладной на товары, СТ-1 или СТ-KZ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позиции из Декларации на товары или заявления о ввозе товаров и уплате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система "Операторы фискальных данных"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работы,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работы, услуги за единицу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приобретаемого товара, работ, услуг, единицу их измерения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продажи товара, работы,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совершения покупки товаров, выполнения работ, оказания услуг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Регистраторская информационная система (информационный сервис учета нефтепродуктов "OilTrack")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собственника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резервуара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РКА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объекта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топлива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емкость резервуара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заполненность резервуара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передачи данных с КПУ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данных с КПУ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оборота нефтепродуктов по резервуару за сутки (приход, расход)</w:t>
            </w:r>
          </w:p>
        </w:tc>
      </w:tr>
    </w:tbl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КПУ – контрольные прибора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ЕХД - единое хранилище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ИБД - интегрированная база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- Товарная номенклатура внешнеэкономической деятельности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РКА – регистрационный код адреса;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-электронной счет-фактуры.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