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57d" w14:textId="e44b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4 ноября 2021 года № 309-ОД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Актюбинской области, утвержденном согласно приложению 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030020, Актюбинская область, город Актобе, район Астана, проспект Абая, дом 17.";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Туркестанской области, утвержденном согласно приложению 14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161200, Туркестанская область, город Туркестан, микрорайон Жана кала, улица 32, здание 16.".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Агентства по защите и развитию конкуренции Республики Казахстан принять необходимые меры, вытекающие из настоящего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