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84c5" w14:textId="44f8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13 августа 2019 года № 205 "Об утверждении норматива субсидий на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декабря 2021 года № 314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августа 2019 года № 205 "Об утверждении норматива субсидий на единицу закупаемой сельскохозяйственной продукции" (зарегистрированное в Реестре государственной регистрации нормативных правовых актов за № 5767)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субсидий на единицу закупаемой сельскохозяйственной продукции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первого заместителя акима Западно-Казахстанской области Утегулова А.К.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облысының/қаласының Әділет департаменті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12.01.2022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мемлекеттік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тіркеудің тізіліміне № 26454 болып енгізілді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согласования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- Руководитель отдела Гулзада Жардемовна Рахметова, 29.11.2021 17:16:45, положительный результат проверки ЭЦП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РК - Вице-министр Наталья Виссарионовна Пан, 08.12.2021 18:29:07, положительный результат проверки ЭЦП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подписания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- Аким Западно-Казахстанской области Г. Искалиев, 09.12.2021 10:46:05, положительный результат проверки ЭЦП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 205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тенге-литр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42,35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облысының/қаласының Әділет департаменті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 12.01.2022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актілерді мемлекеттік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тіркеудің тізіліміне № 26454 болып енгізілді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согласования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- Руководитель отдела Гулзада Жардемовна Рахметова, 29.11.2021 17:16:45, положительный результат проверки ЭЦП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РК - Вице-министр Наталья Виссарионовна Пан, 08.12.2021 18:29:07, положительный результат проверки ЭЦП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подписания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Западно-Казахстанской области - акимата Западно-Казахстанской области Г. Искалиев, 09.12.2021 10:46:05, положительный результат проверки ЭЦП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