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547f2" w14:textId="49547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29 декабря 2020 года №57-17 "О бюджете Тайпакского сельского округа Акжаикского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20 августа 2021 года № 7-14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29 декабря 2020 года №57-17 "О бюджете Тайпакского сельского округа Акжаикского района на 2021-2023 годы" (зарегистрированное в Реестре государственной регистрации нормативных правовых актов № 6733)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Тайпакского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88 828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8 354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1 200 тысяча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1 512 тысяча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77 762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92 574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- 3 746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3 746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3 746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2021 года №7-14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57-17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Тайпакского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751"/>
        <w:gridCol w:w="1129"/>
        <w:gridCol w:w="1129"/>
        <w:gridCol w:w="3218"/>
        <w:gridCol w:w="3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88828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92574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-3746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