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e457" w14:textId="ce4e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№57-18 "О бюджете Чапаевского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 57-18 "О бюджете Чапаевского сельского округа Акжаикского района на 2021-2023 годы" (зарегистрированное в Реестре государственной регистрации нормативных правовых актов № 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111 048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27 213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1 600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2 100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063"/>
        <w:gridCol w:w="4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111048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