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6c890" w14:textId="536c8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Акжаикского районного маслихата от 29 декабря 2020 года № 57-13 "О бюджете Жамбылского сельского округа Акжаикского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Акжаикского районного маслихата Западно-Казахстанской области от 7 декабря 2021 года № 10-13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Акжаикский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"О бюджете Жамбылского сельского округа Акжаикского района на 2021-2023 годы" от 29 декабря 2020 года № 57-13 (зарегистрировано в Реестре государственной регистрации нормативных правовых актов № 6737)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> 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Жамбылского сельского округа Акжаикского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28 373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339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172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244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27 618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28 681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- 308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308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2021 года № 10-13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 57-13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28373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28681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