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af41" w14:textId="b91a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апреля 2018 года №23-11 "Об утверждении Регламента собрания местного сообщества Бурлинского сельского округа Бурлинского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декабря 2021 года № 12-5. Утратило силу решением Бурлинского районного маслихата Западно-Казахстанской области от 6 июня 2024 года № 15-6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06.06.2024 </w:t>
      </w:r>
      <w:r>
        <w:rPr>
          <w:rFonts w:ascii="Times New Roman"/>
          <w:b w:val="false"/>
          <w:i w:val="false"/>
          <w:color w:val="ff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"Об утверждении Регламента собрания местного сообщества Бурлинского сельского округа Бурлинского района" от 23 апреля 2018 года №23-11, (зарегистрировано в Реестре государственной регистрации нормативных правовых актов под №5193),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Бурлинского сельского округа Бурлинского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Бурлинского сельского округа и отчета об исполнении бюджета;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Бурлинского сельского округа (далее – аппарат акима сельского округа) по управлению коммунальной собственностью Бурлинского сельского округа (коммунальной собственностью местного самоуправления);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Бурлинского сельского округа;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Бурлинского сельского округа;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Бурлинского сельского округа;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Бурлинского района (далее – аким района) кандидатур на должность акима Бурлинского сельского округа (далее – аким сельского округа) для дальнейшего внесения в районную избирательную комиссию для регистрации в качестве кандидата в акимы сельского округа;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Решения, принятые собранием, рассматриваются акимом сельского округа в срок не более пяти рабочих дней.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районного маслихата."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