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9d61e" w14:textId="d69d6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Акбулакского сельского округа Бурлинского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29 декабря 2021 года № 13-2.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Акбулакского сельского округа Бурлинского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52 128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1 192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1 080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49 856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52 897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- 769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769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 23-3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№13-2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2022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Бурлинского районного маслихата Западно-Казахстанской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 23-3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13-2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2023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13-2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2024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