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8ad" w14:textId="1352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Бурлинского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125 883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117 115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