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1d86" w14:textId="b231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Достық Бурлинского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декабря 2021 года № 13-6.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Достық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50 693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49 179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50 903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№13-6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№13-6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