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0dee" w14:textId="ce00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Жарсуатского сельского округа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81 007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77 984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81 998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13-7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2022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